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书名：马卡连柯教育名著导读</w:t>
      </w:r>
    </w:p>
    <w:p>
      <w:r>
        <w:t>作者：王凌皓主编；牛利华，郑晓坤编</w:t>
      </w:r>
    </w:p>
    <w:p>
      <w:r>
        <w:t>出版社：长春:吉林文史出版社,2016.01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马卡连柯教育名著导读 评论地址：https://www.jiaokey.com/book/detail/13948968.html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