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书名：给孩子读个故事！  教育中的家长因素</w:t>
      </w:r>
    </w:p>
    <w:p>
      <w:r>
        <w:t>作者：经济合作与发展组织编；赵茜，张玲华，席蓉，张丹慧译</w:t>
      </w:r>
    </w:p>
    <w:p>
      <w:r>
        <w:t>出版社：北京:教育科学出版社,2015.12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给孩子读个故事！  教育中的家长因素 评论地址：https://www.jiaokey.com/book/detail/13948967.html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