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C++开发实例大全  基础卷  Visual C++从入门到精通  软件开发知识书</w:t>
      </w:r>
    </w:p>
    <w:p>
      <w:r>
        <w:rPr>
          <w:rFonts w:ascii="宋体" w:hAnsi="宋体" w:eastAsia="宋体"/>
          <w:sz w:val="24"/>
        </w:rPr>
        <w:t>软件开发技术联盟著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C++开发实例大全  基础卷  Visual C++从入门到精通  软件开发知识书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软件开发技术联盟著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本书出售、求购地址：https://www.jiaokey.com/book/detail/13948952.html</w:t>
      </w:r>
    </w:p>
    <w:p>
      <w:r>
        <w:t>更多相关图书推荐：https://www.jiaokey.com</w:t>
      </w:r>
    </w:p>
    <w:p>
      <w:r>
        <w:t>软件开发技术联盟著 其他作品：https://www.jiaokey.com/tag/软件开发技术联盟著.html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C++开发实例大全  基础卷  Visual C++从入门到精通  软件开发知识书.html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