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碳金融系列丛书  碳资产定价技术与方法</w:t>
      </w:r>
    </w:p>
    <w:p>
      <w:r>
        <w:rPr>
          <w:rFonts w:ascii="宋体" w:hAnsi="宋体" w:eastAsia="宋体"/>
          <w:sz w:val="24"/>
        </w:rPr>
        <w:t>周利，李文，麦欣编著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613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8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613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碳金融系列丛书  碳资产定价技术与方法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周利，李文，麦欣编著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二氧化碳-排污交易-金融市场-研究-中国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本书出售、求购地址：https://www.jiaokey.com/book/detail/13948933.html</w:t>
      </w:r>
    </w:p>
    <w:p>
      <w:r>
        <w:t>更多相关图书推荐：https://www.jiaokey.com</w:t>
      </w:r>
    </w:p>
    <w:p>
      <w:r>
        <w:t>周利，李文，麦欣编著 其他作品：https://www.jiaokey.com/tag/周利，李文，麦欣编著.html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关键词搜索：https://www.jiaokey.com/tag/二氧化碳-排污交易-金融市场-研究-中国.html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