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书名：辅导员战士  高校学生工作特殊案例启示录</w:t>
      </w:r>
    </w:p>
    <w:p>
      <w:r>
        <w:t>作者：程为民等著</w:t>
      </w:r>
    </w:p>
    <w:p>
      <w:r>
        <w:t>出版社：武汉：中国地质大学出版社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辅导员战士  高校学生工作特殊案例启示录 评论地址：https://www.jiaokey.com/book/detail/13948926.html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