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文化复合性  西南地区的仪式、人物与交换</w:t>
      </w:r>
    </w:p>
    <w:p>
      <w:r>
        <w:rPr>
          <w:rFonts w:ascii="宋体" w:hAnsi="宋体" w:eastAsia="宋体"/>
          <w:sz w:val="24"/>
        </w:rPr>
        <w:t>王铭铭，舒瑜编；王铭铭主编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文化复合性  西南地区的仪式、人物与交换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王铭铭，舒瑜编；王铭铭主编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本书出售、求购地址：https://www.jiaokey.com/book/detail/13948918.html</w:t>
      </w:r>
    </w:p>
    <w:p>
      <w:r>
        <w:t>更多相关图书推荐：https://www.jiaokey.com</w:t>
      </w:r>
    </w:p>
    <w:p>
      <w:r>
        <w:t>王铭铭，舒瑜编；王铭铭主编 其他作品：https://www.jiaokey.com/tag/王铭铭，舒瑜编；王铭铭主编.html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关键词搜索：https://www.jiaokey.com/tag/文化复合性  西南地区的仪式、人物与交换.html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