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我国民生保障指标体系的构建与评价  基于财政效率视角</w:t>
      </w:r>
    </w:p>
    <w:p>
      <w:r>
        <w:rPr>
          <w:rFonts w:ascii="宋体" w:hAnsi="宋体" w:eastAsia="宋体"/>
          <w:sz w:val="24"/>
        </w:rPr>
        <w:t>胡绍雨著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我国民生保障指标体系的构建与评价  基于财政效率视角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本书出售、求购地址：https://www.jiaokey.com/book/detail/13948916.html</w:t>
      </w:r>
    </w:p>
    <w:p>
      <w:r>
        <w:t>更多相关图书推荐：https://www.jiaokey.com</w:t>
      </w:r>
    </w:p>
    <w:p>
      <w:r>
        <w:t>胡绍雨著 其他作品：https://www.jiaokey.com/tag/胡绍雨著.html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关键词搜索：https://www.jiaokey.com/tag/我国民生保障指标体系的构建与评价  基于财政效率视角.html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