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论促进高等教育发展的税收优惠制度</w:t>
      </w:r>
    </w:p>
    <w:p>
      <w:r>
        <w:rPr>
          <w:rFonts w:ascii="宋体" w:hAnsi="宋体" w:eastAsia="宋体"/>
          <w:sz w:val="24"/>
        </w:rPr>
        <w:t>郝琳琳，翟帅著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论促进高等教育发展的税收优惠制度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郝琳琳，翟帅著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本书出售、求购地址：https://www.jiaokey.com/book/detail/13948914.html</w:t>
      </w:r>
    </w:p>
    <w:p>
      <w:r>
        <w:t>更多相关图书推荐：https://www.jiaokey.com</w:t>
      </w:r>
    </w:p>
    <w:p>
      <w:r>
        <w:t>郝琳琳，翟帅著 其他作品：https://www.jiaokey.com/tag/郝琳琳，翟帅著.html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关键词搜索：https://www.jiaokey.com/tag/论促进高等教育发展的税收优惠制度.html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