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书名：国术魂  中国武术的精神世界</w:t>
      </w:r>
    </w:p>
    <w:p>
      <w:r>
        <w:t>作者：徐光兴著；徐光兴，申荷永丛书主编</w:t>
      </w:r>
    </w:p>
    <w:p>
      <w:r>
        <w:t>出版社：合肥:安徽人民出版社,2015.12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国术魂  中国武术的精神世界 评论地址：https://www.jiaokey.com/book/detail/13948910.html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