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忠贞不贰？  辽代的越境之举</w:t>
      </w:r>
    </w:p>
    <w:p>
      <w:r>
        <w:rPr>
          <w:rFonts w:ascii="宋体" w:hAnsi="宋体" w:eastAsia="宋体"/>
          <w:sz w:val="24"/>
        </w:rPr>
        <w:t>（英）史怀梅著；曹流译；刘东主编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忠贞不贰？  辽代的越境之举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（英）史怀梅著；曹流译；刘东主编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本书出售、求购地址：https://www.jiaokey.com/book/detail/13948900.html</w:t>
      </w:r>
    </w:p>
    <w:p>
      <w:r>
        <w:t>更多相关图书推荐：https://www.jiaokey.com</w:t>
      </w:r>
    </w:p>
    <w:p>
      <w:r>
        <w:t>（英）史怀梅著；曹流译；刘东主编 其他作品：https://www.jiaokey.com/tag/（英）史怀梅著；曹流译；刘东主编.html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关键词搜索：https://www.jiaokey.com/tag/忠贞不贰？  辽代的越境之举.html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