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协作学习的交互分析方法  基于信息流的视角</w:t>
      </w:r>
    </w:p>
    <w:p>
      <w:r>
        <w:rPr>
          <w:rFonts w:ascii="宋体" w:hAnsi="宋体" w:eastAsia="宋体"/>
          <w:sz w:val="24"/>
        </w:rPr>
        <w:t>郑兰琴著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协作学习的交互分析方法  基于信息流的视角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本书出售、求购地址：https://www.jiaokey.com/book/detail/13948877.html</w:t>
      </w:r>
    </w:p>
    <w:p>
      <w:r>
        <w:t>更多相关图书推荐：https://www.jiaokey.com</w:t>
      </w:r>
    </w:p>
    <w:p>
      <w:r>
        <w:t>郑兰琴著 其他作品：https://www.jiaokey.com/tag/郑兰琴著.html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关键词搜索：https://www.jiaokey.com/tag/协作学习的交互分析方法  基于信息流的视角.html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