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书名：职业发展实验教材</w:t>
      </w:r>
    </w:p>
    <w:p>
      <w:r>
        <w:t>作者：张泽洪，熊晶晶主编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职业发展实验教材 评论地址：https://www.jiaokey.com/book/detail/13948870.html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