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基督教中国化研究  试析艾香德的耶佛对话观  基督教与佛教的相遇和互动</w:t>
      </w:r>
    </w:p>
    <w:p>
      <w:r>
        <w:rPr>
          <w:rFonts w:ascii="宋体" w:hAnsi="宋体" w:eastAsia="宋体"/>
          <w:sz w:val="24"/>
        </w:rPr>
        <w:t>王鹰著；张志刚，卓新平总主编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基督教中国化研究  试析艾香德的耶佛对话观  基督教与佛教的相遇和互动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王鹰著；张志刚，卓新平总主编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本书出售、求购地址：https://www.jiaokey.com/book/detail/13948864.html</w:t>
      </w:r>
    </w:p>
    <w:p>
      <w:r>
        <w:t>更多相关图书推荐：https://www.jiaokey.com</w:t>
      </w:r>
    </w:p>
    <w:p>
      <w:r>
        <w:t>王鹰著；张志刚，卓新平总主编 其他作品：https://www.jiaokey.com/tag/王鹰著；张志刚，卓新平总主编.html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关键词搜索：https://www.jiaokey.com/tag/基督教中国化研究  试析艾香德的耶佛对话观  基督教与佛教的相遇和互动.html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