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书名：共和国科学拓荒者传记系列  罗沛霖传</w:t>
      </w:r>
    </w:p>
    <w:p>
      <w:r>
        <w:t>作者：冉准舟著；伍献军主编</w:t>
      </w:r>
    </w:p>
    <w:p>
      <w:r>
        <w:t>出版社：北京：中国青年出版社</w:t>
      </w:r>
    </w:p>
    <w:p>
      <w:r>
        <w:t>出版日期：2016.02</w:t>
      </w:r>
    </w:p>
    <w:p>
      <w:r>
        <w:t>总页数：226</w:t>
      </w:r>
    </w:p>
    <w:p>
      <w:r>
        <w:t>更多请访问教客网: www.jiaokey.com</w:t>
      </w:r>
    </w:p>
    <w:p>
      <w:r>
        <w:t>共和国科学拓荒者传记系列  罗沛霖传 评论地址：https://www.jiaokey.com/book/detail/13948841.html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