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  从挪威的小木屋开始</w:t>
      </w:r>
    </w:p>
    <w:p>
      <w:r>
        <w:t>作者：李宏昀著</w:t>
      </w:r>
    </w:p>
    <w:p>
      <w:r>
        <w:t>出版社：上海:复旦大学出版社,2015.12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维特根斯坦  从挪威的小木屋开始 评论地址：https://www.jiaokey.com/book/detail/13948833.html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