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书名：写给日语教师的认知语言学导论</w:t>
      </w:r>
    </w:p>
    <w:p>
      <w:r>
        <w:t>作者：（日）荒川洋平，（日）森山新著；潘钧译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写给日语教师的认知语言学导论 评论地址：https://www.jiaokey.com/book/detail/13948830.html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