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书名：决战王妃  2  背叛之吻</w:t>
      </w:r>
    </w:p>
    <w:p>
      <w:r>
        <w:t>作者：（美）绮拉·凯斯著；李燕霞，杨小蕾译</w:t>
      </w:r>
    </w:p>
    <w:p>
      <w:r>
        <w:t>出版社：成都:四川文艺出版社,2016.01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决战王妃  2  背叛之吻 评论地址：https://www.jiaokey.com/book/detail/13948829.html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