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书名：冥想的力量</w:t>
      </w:r>
    </w:p>
    <w:p>
      <w:r>
        <w:t>作者：（印）斯瓦米·阿迪斯瓦阿南达著；王志成，梁燕敏，周晓微译</w:t>
      </w:r>
    </w:p>
    <w:p>
      <w:r>
        <w:t>出版社：杭州:浙江大学出版社,2015.10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冥想的力量 评论地址：https://www.jiaokey.com/book/detail/13948824.html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