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保守的人</w:t>
      </w:r>
    </w:p>
    <w:p>
      <w:r>
        <w:rPr>
          <w:rFonts w:ascii="宋体" w:hAnsi="宋体" w:eastAsia="宋体"/>
          <w:sz w:val="24"/>
        </w:rPr>
        <w:t>（南非）纳丁·戈迪默著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本书出售、求购地址：https://www.jiaokey.com/book/detail/13948820.html</w:t>
      </w:r>
    </w:p>
    <w:p>
      <w:r>
        <w:t>更多相关图书推荐：https://www.jiaokey.com</w:t>
      </w:r>
    </w:p>
    <w:p>
      <w:r>
        <w:t>（南非）纳丁·戈迪默著 其他作品：https://www.jiaokey.com/tag/（南非）纳丁·戈迪默著.html</w:t>
      </w:r>
    </w:p>
    <w:p>
      <w:r>
        <w:t>关键词搜索：https://www.jiaokey.com/tag/保守的人.html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