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田野中的传播与乡村社会</w:t>
      </w:r>
    </w:p>
    <w:p>
      <w:r>
        <w:rPr>
          <w:rFonts w:ascii="宋体" w:hAnsi="宋体" w:eastAsia="宋体"/>
          <w:sz w:val="24"/>
        </w:rPr>
        <w:t>杨星星，孙信茹著；郭建斌主编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田野中的传播与乡村社会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杨星星，孙信茹著；郭建斌主编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本书出售、求购地址：https://www.jiaokey.com/book/detail/13948817.html</w:t>
      </w:r>
    </w:p>
    <w:p>
      <w:r>
        <w:t>更多相关图书推荐：https://www.jiaokey.com</w:t>
      </w:r>
    </w:p>
    <w:p>
      <w:r>
        <w:t>杨星星，孙信茹著；郭建斌主编 其他作品：https://www.jiaokey.com/tag/杨星星，孙信茹著；郭建斌主编.html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关键词搜索：https://www.jiaokey.com/tag/田野中的传播与乡村社会.html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