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非你不爱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非你不爱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本书出售、求购地址：https://www.jiaokey.com/book/detail/13948777.html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关键词搜索：https://www.jiaokey.com/tag/悦读纪  非你不爱.html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