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书名：VOA慢速英语随身听  听力口语双突破</w:t>
      </w:r>
    </w:p>
    <w:p>
      <w:r>
        <w:t>作者:金利主编；杨云云，高楠楠，蒋志华，谭若辰等编者</w:t>
      </w:r>
    </w:p>
    <w:p>
      <w:r>
        <w:t>出版社:北京：机械工业出版社</w:t>
      </w:r>
    </w:p>
    <w:p>
      <w:r>
        <w:t>出版日期：2016.01</w:t>
      </w:r>
    </w:p>
    <w:p>
      <w:r>
        <w:t>总页数：351</w:t>
      </w:r>
    </w:p>
    <w:p>
      <w:r>
        <w:t>更多请访问教客网:www.jiaokey.com</w:t>
      </w:r>
    </w:p>
    <w:p>
      <w:r>
        <w:t>VOA慢速英语随身听  听力口语双突破评论地址：https://www.jiaokey.com/book/detail/13948764.html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