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并购整合绩效分析=Financial Analysis of M&amp;amp;A Integration</w:t>
      </w:r>
    </w:p>
    <w:p>
      <w:r>
        <w:rPr>
          <w:rFonts w:ascii="宋体" w:hAnsi="宋体" w:eastAsia="宋体"/>
          <w:sz w:val="24"/>
        </w:rPr>
        <w:t>（美）Stuart Ferguson著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并购整合绩效分析=Financial Analysis of M&amp;amp;A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Ferguson著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本书出售、求购地址：https://www.jiaokey.com/book/detail/13948750.html</w:t>
      </w:r>
    </w:p>
    <w:p>
      <w:r>
        <w:t>更多相关图书推荐：https://www.jiaokey.com</w:t>
      </w:r>
    </w:p>
    <w:p>
      <w:r>
        <w:t>（美）Stuart Ferguson著 其他作品：https://www.jiaokey.com/tag/（美）Stuart Ferguson著.html</w:t>
      </w:r>
    </w:p>
    <w:p>
      <w:r>
        <w:t>关键词搜索：https://www.jiaokey.com/tag/并购整合绩效分析=Financial Analysis of M&amp;amp;A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