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中国证券行业宏观审慎监管研究</w:t>
      </w:r>
    </w:p>
    <w:p>
      <w:r>
        <w:rPr>
          <w:rFonts w:ascii="宋体" w:hAnsi="宋体" w:eastAsia="宋体"/>
          <w:sz w:val="24"/>
        </w:rPr>
        <w:t>袁闯著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中国证券行业宏观审慎监管研究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本书出售、求购地址：https://www.jiaokey.com/book/detail/13948748.html</w:t>
      </w:r>
    </w:p>
    <w:p>
      <w:r>
        <w:t>更多相关图书推荐：https://www.jiaokey.com</w:t>
      </w:r>
    </w:p>
    <w:p>
      <w:r>
        <w:t>袁闯著 其他作品：https://www.jiaokey.com/tag/袁闯著.html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关键词搜索：https://www.jiaokey.com/tag/中国证券行业宏观审慎监管研究.html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