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第一个五年计划的总结与第二个五年计划的前途</w:t>
      </w:r>
    </w:p>
    <w:p>
      <w:r>
        <w:rPr>
          <w:rFonts w:ascii="宋体" w:hAnsi="宋体" w:eastAsia="宋体"/>
          <w:sz w:val="24"/>
        </w:rPr>
        <w:t>斯达林，莫洛托夫著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第一个五年计划的总结与第二个五年计划的前途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斯达林，莫洛托夫著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本书出售、求购地址：https://www.jiaokey.com/book/detail/13948710.html</w:t>
      </w:r>
    </w:p>
    <w:p>
      <w:r>
        <w:t>更多相关图书推荐：https://www.jiaokey.com</w:t>
      </w:r>
    </w:p>
    <w:p>
      <w:r>
        <w:t>斯达林，莫洛托夫著 其他作品：https://www.jiaokey.com/tag/斯达林，莫洛托夫著.html</w:t>
      </w:r>
    </w:p>
    <w:p>
      <w:r>
        <w:t>中华书店 出版图书：https://www.jiaokey.com/tag/中华书店.html</w:t>
      </w:r>
    </w:p>
    <w:p>
      <w:r>
        <w:t>关键词搜索：https://www.jiaokey.com/tag/第一个五年计划的总结与第二个五年计划的前途.html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