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战时的青年运动与青年工作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战时的青年运动与青年工作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本书出售、求购地址：https://www.jiaokey.com/book/detail/13948662.html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关键词搜索：https://www.jiaokey.com/tag/战时的青年运动与青年工作.html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