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书名：考察日本斐律宾教育团纪实</w:t>
      </w:r>
    </w:p>
    <w:p>
      <w:r>
        <w:t>作者：陈宝泉同著</w:t>
      </w:r>
    </w:p>
    <w:p>
      <w:r>
        <w:t>出版社：北京:商务印书馆,1917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考察日本斐律宾教育团纪实 评论地址：https://www.jiaokey.com/book/detail/13948651.html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