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国际公法与国际关系</w:t>
      </w:r>
    </w:p>
    <w:p>
      <w:r>
        <w:rPr>
          <w:rFonts w:ascii="宋体" w:hAnsi="宋体" w:eastAsia="宋体"/>
          <w:sz w:val="24"/>
        </w:rPr>
        <w:t>（美）吕德（Read，Elizabeth Fisber）著；邓公玄译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国际公法与国际关系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（美）吕德（Read，Elizabeth Fisber）著；邓公玄译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亚细亚书局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本书出售、求购地址：https://www.jiaokey.com/book/detail/13948648.html</w:t>
      </w:r>
    </w:p>
    <w:p>
      <w:r>
        <w:t>更多相关图书推荐：https://www.jiaokey.com</w:t>
      </w:r>
    </w:p>
    <w:p>
      <w:r>
        <w:t>（美）吕德（Read，Elizabeth Fisber）著；邓公玄译 其他作品：https://www.jiaokey.com/tag/（美）吕德（Read，Elizabeth Fisber）著；邓公玄译.html</w:t>
      </w:r>
    </w:p>
    <w:p>
      <w:r>
        <w:t>亚细亚书局 出版图书：https://www.jiaokey.com/tag/亚细亚书局.html</w:t>
      </w:r>
    </w:p>
    <w:p>
      <w:r>
        <w:t>关键词搜索：https://www.jiaokey.com/tag/国际公法与国际关系.html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