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  四幕剧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本书出售、求购地址：https://www.jiaokey.com/book/detail/13948579.html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关键词搜索：https://www.jiaokey.com/tag/生与死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