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书名：西北种族史</w:t>
      </w:r>
    </w:p>
    <w:p>
      <w:r>
        <w:t>作者：陈万言著</w:t>
      </w:r>
    </w:p>
    <w:p>
      <w:r>
        <w:t>出版社：亚东制版印刷局,1919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西北种族史 评论地址：https://www.jiaokey.com/book/detail/13948567.html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