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书名：国际立法条约集  第2版</w:t>
      </w:r>
    </w:p>
    <w:p>
      <w:r>
        <w:t>作者：张嘉森译</w:t>
      </w:r>
    </w:p>
    <w:p>
      <w:r>
        <w:t>出版社：神州大学,民国2.03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国际立法条约集  第2版 评论地址：https://www.jiaokey.com/book/detail/13948555.html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