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从战争到和平  1945年的世界政治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从战争到和平  1945年的世界政治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本书出售、求购地址：https://www.jiaokey.com/book/detail/13948526.html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关键词搜索：https://www.jiaokey.com/tag/从战争到和平  1945年的世界政治.html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