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抗战建国论  最近重要演说词六篇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抗战建国论  最近重要演说词六篇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美商好华出版公司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本书出售、求购地址：https://www.jiaokey.com/book/detail/13948488.html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美商好华出版公司 出版图书：https://www.jiaokey.com/tag/美商好华出版公司.html</w:t>
      </w:r>
    </w:p>
    <w:p>
      <w:r>
        <w:t>关键词搜索：https://www.jiaokey.com/tag/抗战建国论  最近重要演说词六篇.html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