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 周楞伽著  1936再版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 周楞伽著  1936再版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上海微波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本书出售、求购地址：https://www.jiaokey.com/book/detail/13948476.html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上海微波 出版图书：https://www.jiaokey.com/tag/上海微波.html</w:t>
      </w:r>
    </w:p>
    <w:p>
      <w:r>
        <w:t>关键词搜索：https://www.jiaokey.com/tag/炼狱 周楞伽著  1936再版.html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