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书名：废妾号</w:t>
      </w:r>
    </w:p>
    <w:p>
      <w:r>
        <w:t>作者：朱采真编</w:t>
      </w:r>
    </w:p>
    <w:p>
      <w:r>
        <w:t>出版社：浙江书局,1922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废妾号 评论地址：https://www.jiaokey.com/book/detail/13948466.html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