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书名：锡方先生江亢虎文存初编</w:t>
      </w:r>
    </w:p>
    <w:p>
      <w:r>
        <w:t>作者：江亢虎著</w:t>
      </w:r>
    </w:p>
    <w:p>
      <w:r>
        <w:t>出版社：江亢虎博士丛书编印委员会,民国33.01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锡方先生江亢虎文存初编 评论地址：https://www.jiaokey.com/book/detail/13948431.html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