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书名：阿刺伯海的女神</w:t>
      </w:r>
    </w:p>
    <w:p>
      <w:r>
        <w:t>作者：徐吁著</w:t>
      </w:r>
    </w:p>
    <w:p>
      <w:r>
        <w:t>出版社：夜窗书屋,民国35.11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阿刺伯海的女神 评论地址：https://www.jiaokey.com/book/detail/13948402.html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