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纪念之叶  蒋百里先生文选附册</w:t>
      </w:r>
    </w:p>
    <w:p>
      <w:r>
        <w:rPr>
          <w:rFonts w:ascii="宋体" w:hAnsi="宋体" w:eastAsia="宋体"/>
          <w:sz w:val="24"/>
        </w:rPr>
        <w:t>黄萍荪编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纪念之叶  蒋百里先生文选附册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新阵地图书社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本书出售、求购地址：https://www.jiaokey.com/book/detail/13948362.html</w:t>
      </w:r>
    </w:p>
    <w:p>
      <w:r>
        <w:t>更多相关图书推荐：https://www.jiaokey.com</w:t>
      </w:r>
    </w:p>
    <w:p>
      <w:r>
        <w:t>黄萍荪编 其他作品：https://www.jiaokey.com/tag/黄萍荪编.html</w:t>
      </w:r>
    </w:p>
    <w:p>
      <w:r>
        <w:t>新阵地图书社 出版图书：https://www.jiaokey.com/tag/新阵地图书社.html</w:t>
      </w:r>
    </w:p>
    <w:p>
      <w:r>
        <w:t>关键词搜索：https://www.jiaokey.com/tag/纪念之叶  蒋百里先生文选附册.html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