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书名：高鹤年居士名山游访记</w:t>
      </w:r>
    </w:p>
    <w:p>
      <w:r>
        <w:t>作者：高鹤年撰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高鹤年居士名山游访记 评论地址：https://www.jiaokey.com/book/detail/13948359.html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