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中国人民志愿军英模功臣烈士英名录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中国人民志愿军英模功臣烈士英名录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本书出售、求购地址：https://www.jiaokey.com/book/detail/13948294.html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关键词搜索：https://www.jiaokey.com/tag/中国人民志愿军英模功臣烈士英名录.html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