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书名：企改公证实务指南</w:t>
      </w:r>
    </w:p>
    <w:p>
      <w:r>
        <w:t>作者：阎建明主编</w:t>
      </w:r>
    </w:p>
    <w:p>
      <w:r>
        <w:t>出版社：太原:山西经济出版社,1998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企改公证实务指南 评论地址：https://www.jiaokey.com/book/detail/13948291.html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