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农村最低生活保障政策实施绩效评估及优化研究</w:t>
      </w:r>
    </w:p>
    <w:p>
      <w:r>
        <w:rPr>
          <w:rFonts w:ascii="宋体" w:hAnsi="宋体" w:eastAsia="宋体"/>
          <w:sz w:val="24"/>
        </w:rPr>
        <w:t>何植民著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农村最低生活保障政策实施绩效评估及优化研究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何植民著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本书出售、求购地址：https://www.jiaokey.com/book/detail/13948283.html</w:t>
      </w:r>
    </w:p>
    <w:p>
      <w:r>
        <w:t>更多相关图书推荐：https://www.jiaokey.com</w:t>
      </w:r>
    </w:p>
    <w:p>
      <w:r>
        <w:t>何植民著 其他作品：https://www.jiaokey.com/tag/何植民著.html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关键词搜索：https://www.jiaokey.com/tag/农村最低生活保障政策实施绩效评估及优化研究.html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