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应用经济学前沿丛书  现代农业产业组织策略行为研究</w:t>
      </w:r>
    </w:p>
    <w:p>
      <w:r>
        <w:rPr>
          <w:rFonts w:ascii="宋体" w:hAnsi="宋体" w:eastAsia="宋体"/>
          <w:sz w:val="24"/>
        </w:rPr>
        <w:t>姜太碧，张哲著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应用经济学前沿丛书  现代农业产业组织策略行为研究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姜太碧，张哲著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本书出售、求购地址：https://www.jiaokey.com/book/detail/13948272.html</w:t>
      </w:r>
    </w:p>
    <w:p>
      <w:r>
        <w:t>更多相关图书推荐：https://www.jiaokey.com</w:t>
      </w:r>
    </w:p>
    <w:p>
      <w:r>
        <w:t>姜太碧，张哲著 其他作品：https://www.jiaokey.com/tag/姜太碧，张哲著.html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关键词搜索：https://www.jiaokey.com/tag/应用经济学前沿丛书  现代农业产业组织策略行为研究.html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