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零售业服务创新探索研究</w:t>
      </w:r>
    </w:p>
    <w:p>
      <w:r>
        <w:rPr>
          <w:rFonts w:ascii="宋体" w:hAnsi="宋体" w:eastAsia="宋体"/>
          <w:sz w:val="24"/>
        </w:rPr>
        <w:t>崔正，魏中龙，王勇编著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零售业服务创新探索研究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崔正，魏中龙，王勇编著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本书出售、求购地址：https://www.jiaokey.com/book/detail/13948267.html</w:t>
      </w:r>
    </w:p>
    <w:p>
      <w:r>
        <w:t>更多相关图书推荐：https://www.jiaokey.com</w:t>
      </w:r>
    </w:p>
    <w:p>
      <w:r>
        <w:t>崔正，魏中龙，王勇编著 其他作品：https://www.jiaokey.com/tag/崔正，魏中龙，王勇编著.html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关键词搜索：https://www.jiaokey.com/tag/零售业服务创新探索研究.html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