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书名：汕头海关关史研究丛书  潮海关档案选译</w:t>
      </w:r>
    </w:p>
    <w:p>
      <w:r>
        <w:t>作者：杨伟编</w:t>
      </w:r>
    </w:p>
    <w:p>
      <w:r>
        <w:t>出版社：北京:中国海关出版社,2013.04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汕头海关关史研究丛书  潮海关档案选译 评论地址：https://www.jiaokey.com/book/detail/13948242.html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