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书名：保险公估案例选编</w:t>
      </w:r>
    </w:p>
    <w:p>
      <w:r>
        <w:t>作者：张光明，靳如全主编</w:t>
      </w:r>
    </w:p>
    <w:p>
      <w:r>
        <w:t>出版社：北京:中国商业出版社,2013.11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保险公估案例选编 评论地址：https://www.jiaokey.com/book/detail/13948233.html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