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城市土地集约利用潜力评价理论、方法与实践</w:t>
      </w:r>
    </w:p>
    <w:p>
      <w:r>
        <w:rPr>
          <w:rFonts w:ascii="宋体" w:hAnsi="宋体" w:eastAsia="宋体"/>
          <w:sz w:val="24"/>
        </w:rPr>
        <w:t>贠小苏主编；廖永林，郑凌志副主编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城市土地集约利用潜力评价理论、方法与实践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贠小苏主编；廖永林，郑凌志副主编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本书出售、求购地址：https://www.jiaokey.com/book/detail/13948232.html</w:t>
      </w:r>
    </w:p>
    <w:p>
      <w:r>
        <w:t>更多相关图书推荐：https://www.jiaokey.com</w:t>
      </w:r>
    </w:p>
    <w:p>
      <w:r>
        <w:t>贠小苏主编；廖永林，郑凌志副主编 其他作品：https://www.jiaokey.com/tag/贠小苏主编；廖永林，郑凌志副主编.html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关键词搜索：https://www.jiaokey.com/tag/城市土地集约利用潜力评价理论、方法与实践.html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