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台湾农业发展与两岸合作研究</w:t>
      </w:r>
    </w:p>
    <w:p>
      <w:r>
        <w:rPr>
          <w:rFonts w:ascii="宋体" w:hAnsi="宋体" w:eastAsia="宋体"/>
          <w:sz w:val="24"/>
        </w:rPr>
        <w:t>曾玉荣主编；周琼，吴越，郑百龙副主编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台湾农业发展与两岸合作研究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曾玉荣主编；周琼，吴越，郑百龙副主编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本书出售、求购地址：https://www.jiaokey.com/book/detail/13948231.html</w:t>
      </w:r>
    </w:p>
    <w:p>
      <w:r>
        <w:t>更多相关图书推荐：https://www.jiaokey.com</w:t>
      </w:r>
    </w:p>
    <w:p>
      <w:r>
        <w:t>曾玉荣主编；周琼，吴越，郑百龙副主编 其他作品：https://www.jiaokey.com/tag/曾玉荣主编；周琼，吴越，郑百龙副主编.html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关键词搜索：https://www.jiaokey.com/tag/台湾农业发展与两岸合作研究.html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