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中国社会转型中的贫富差距研究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中国社会转型中的贫富差距研究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本书出售、求购地址：https://www.jiaokey.com/book/detail/13948211.html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关键词搜索：https://www.jiaokey.com/tag/中国社会转型中的贫富差距研究.html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