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中原崛起的软实力支撑研究</w:t>
      </w:r>
    </w:p>
    <w:p>
      <w:r>
        <w:rPr>
          <w:rFonts w:ascii="宋体" w:hAnsi="宋体" w:eastAsia="宋体"/>
          <w:sz w:val="24"/>
        </w:rPr>
        <w:t>姜运仓著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20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8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20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中原崛起的软实力支撑研究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区域经济发展-研究-河南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本书出售、求购地址：https://www.jiaokey.com/book/detail/13948205.html</w:t>
      </w:r>
    </w:p>
    <w:p>
      <w:r>
        <w:t>更多相关图书推荐：https://www.jiaokey.com</w:t>
      </w:r>
    </w:p>
    <w:p>
      <w:r>
        <w:t>姜运仓著 其他作品：https://www.jiaokey.com/tag/姜运仓著.html</w:t>
      </w:r>
    </w:p>
    <w:p>
      <w:r>
        <w:t>北京：线装书局 出版图书：https://www.jiaokey.com/tag/北京：线装书局.html</w:t>
      </w:r>
    </w:p>
    <w:p>
      <w:r>
        <w:t>关键词搜索：https://www.jiaokey.com/tag/区域经济发展-研究-河南.html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